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 w:cs="Calibri"/>
          <w:b/>
          <w:b/>
          <w:bCs/>
          <w:color w:val="000000" w:themeColor="text1"/>
          <w:sz w:val="60"/>
          <w:szCs w:val="60"/>
        </w:rPr>
      </w:pPr>
      <w:r>
        <w:rPr>
          <w:rFonts w:cs="Calibri" w:ascii="Calibri" w:hAnsi="Calibri"/>
          <w:b/>
          <w:bCs/>
          <w:color w:val="000000" w:themeColor="text1"/>
          <w:sz w:val="60"/>
          <w:szCs w:val="60"/>
        </w:rPr>
        <w:t xml:space="preserve"> </w:t>
      </w:r>
      <w:r>
        <w:rPr>
          <w:rFonts w:cs="Calibri" w:ascii="Calibri" w:hAnsi="Calibri"/>
          <w:b/>
          <w:bCs/>
          <w:color w:val="000000" w:themeColor="text1"/>
          <w:sz w:val="60"/>
          <w:szCs w:val="60"/>
        </w:rPr>
        <w:t>CHIDUBEM PAUL EMEKA-OGBU</w:t>
      </w:r>
    </w:p>
    <w:p>
      <w:pPr>
        <w:pStyle w:val="Normal"/>
        <w:rPr>
          <w:rFonts w:ascii="Calibri" w:hAnsi="Calibri" w:cs="Calibri"/>
          <w:b/>
          <w:b/>
          <w:bCs/>
          <w:color w:val="000000" w:themeColor="text1"/>
          <w:sz w:val="28"/>
          <w:szCs w:val="28"/>
        </w:rPr>
      </w:pPr>
      <w:r>
        <w:rPr>
          <w:rFonts w:cs="Calibri" w:ascii="Calibri" w:hAnsi="Calibri"/>
          <w:b/>
          <w:bCs/>
          <w:color w:val="000000" w:themeColor="text1"/>
          <w:sz w:val="28"/>
          <w:szCs w:val="28"/>
        </w:rPr>
        <w:t xml:space="preserve">ASPIRING SOFTWARE/COMPUTER ENGINEER </w:t>
      </w:r>
    </w:p>
    <w:p>
      <w:pPr>
        <w:pStyle w:val="Normal"/>
        <w:rPr>
          <w:rFonts w:ascii="Calibri" w:hAnsi="Calibri" w:cs="Calibri"/>
          <w:b/>
          <w:b/>
          <w:bCs/>
          <w:color w:val="000000" w:themeColor="text1"/>
        </w:rPr>
      </w:pPr>
      <w:r>
        <w:rPr>
          <w:rFonts w:cs="Calibri" w:ascii="Calibri" w:hAnsi="Calibri"/>
          <w:color w:val="000000" w:themeColor="text1"/>
        </w:rPr>
        <w:t>Lagos, Nigeria.</w:t>
      </w:r>
    </w:p>
    <w:p>
      <w:pPr>
        <w:pStyle w:val="Normal"/>
        <w:rPr>
          <w:rFonts w:ascii="Calibri" w:hAnsi="Calibri" w:cs="Calibri"/>
          <w:b/>
          <w:b/>
          <w:bCs/>
          <w:color w:val="000000" w:themeColor="text1"/>
        </w:rPr>
      </w:pPr>
      <w:r>
        <w:rPr>
          <w:rFonts w:cs="Calibri" w:ascii="Calibri" w:hAnsi="Calibri"/>
          <w:color w:val="000000" w:themeColor="text1"/>
        </w:rPr>
        <w:t xml:space="preserve">Telephone: </w:t>
      </w:r>
      <w:r>
        <w:rPr>
          <w:rFonts w:cs="Calibri" w:ascii="Calibri" w:hAnsi="Calibri"/>
          <w:color w:val="000000" w:themeColor="text1"/>
        </w:rPr>
        <w:t xml:space="preserve">+2347011325987 </w:t>
      </w:r>
    </w:p>
    <w:p>
      <w:pPr>
        <w:pStyle w:val="Normal"/>
        <w:rPr>
          <w:rFonts w:ascii="Calibri" w:hAnsi="Calibri" w:cs="Calibri"/>
          <w:b/>
          <w:b/>
          <w:bCs/>
          <w:color w:val="000000" w:themeColor="text1"/>
        </w:rPr>
      </w:pPr>
      <w:r>
        <w:rPr>
          <w:rFonts w:cs="Calibri" w:ascii="Calibri" w:hAnsi="Calibri"/>
          <w:b w:val="false"/>
          <w:bCs w:val="false"/>
          <w:color w:val="000000" w:themeColor="text1"/>
        </w:rPr>
        <w:t xml:space="preserve">Email: </w:t>
      </w:r>
      <w:hyperlink r:id="rId2">
        <w:r>
          <w:rPr>
            <w:rStyle w:val="InternetLink"/>
            <w:rFonts w:cs="Calibri" w:ascii="Calibri" w:hAnsi="Calibri"/>
            <w:b w:val="false"/>
            <w:bCs w:val="false"/>
          </w:rPr>
          <w:t>emekaogbuchidubem@gmail.com</w:t>
        </w:r>
      </w:hyperlink>
      <w:r>
        <w:rPr/>
        <w:t xml:space="preserve"> </w:t>
      </w:r>
    </w:p>
    <w:p>
      <w:pPr>
        <w:pStyle w:val="Normal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  <w:t xml:space="preserve">LinkedIn: </w:t>
      </w:r>
      <w:r>
        <w:rPr>
          <w:rFonts w:cs="Calibri" w:ascii="Calibri" w:hAnsi="Calibri"/>
          <w:color w:val="000000" w:themeColor="text1"/>
        </w:rPr>
        <w:t>linkedin.com/in/emekaogbuchidubem</w:t>
      </w:r>
    </w:p>
    <w:p>
      <w:pPr>
        <w:pStyle w:val="Normal"/>
        <w:rPr>
          <w:rFonts w:ascii="Calibri" w:hAnsi="Calibri" w:cs="Calibri"/>
          <w:b/>
          <w:b/>
          <w:bCs/>
          <w:color w:val="000000" w:themeColor="text1"/>
        </w:rPr>
      </w:pPr>
      <w:r>
        <w:rPr>
          <w:rFonts w:cs="Calibri" w:ascii="Calibri" w:hAnsi="Calibri"/>
          <w:color w:val="000000" w:themeColor="text1"/>
        </w:rPr>
        <w:t xml:space="preserve">website: </w:t>
      </w:r>
      <w:r>
        <w:rPr>
          <w:rFonts w:cs="Calibri" w:ascii="Calibri" w:hAnsi="Calibri"/>
          <w:color w:val="000000" w:themeColor="text1"/>
        </w:rPr>
        <w:t>chidubem.name.ng</w:t>
      </w:r>
    </w:p>
    <w:p>
      <w:pPr>
        <w:pStyle w:val="Heading1"/>
        <w:rPr>
          <w:rFonts w:ascii="Calibri" w:hAnsi="Calibri" w:cs="Calibri"/>
          <w:color w:val="000000" w:themeColor="text1"/>
        </w:rPr>
      </w:pPr>
      <w:r>
        <w:rPr>
          <w:rFonts w:cs="Calibri"/>
          <w:color w:val="000000" w:themeColor="text1"/>
        </w:rPr>
        <w:t>PROFESSIONAL SUMMARY</w:t>
      </w:r>
    </w:p>
    <w:p>
      <w:pPr>
        <w:pStyle w:val="P1"/>
        <w:spacing w:before="49" w:after="49"/>
        <w:rPr>
          <w:rFonts w:ascii="Calibri" w:hAnsi="Calibri" w:cs="Calibri"/>
          <w:sz w:val="22"/>
          <w:szCs w:val="22"/>
        </w:rPr>
      </w:pPr>
      <w:r>
        <w:rPr>
          <w:rStyle w:val="S1"/>
          <w:rFonts w:cs="Calibri" w:ascii="Calibri" w:hAnsi="Calibri"/>
          <w:sz w:val="22"/>
          <w:szCs w:val="22"/>
        </w:rPr>
        <w:t>I’m a Computer Engineering student with hands-on experience in front-end development with JavaScript/TypeScript frameworks like React and Astro. I have a solid academic background in computer engineering fundamentals. I enjoy solving problems, learning by doing, and working with others. I’m looking for an internship where I can grow my skills in either software or hardware engineering.</w:t>
      </w:r>
    </w:p>
    <w:p>
      <w:pPr>
        <w:pStyle w:val="Heading1"/>
        <w:tabs>
          <w:tab w:val="clear" w:pos="720"/>
          <w:tab w:val="left" w:pos="7005" w:leader="none"/>
        </w:tabs>
        <w:rPr>
          <w:rFonts w:ascii="Calibri" w:hAnsi="Calibri" w:cs="Calibri"/>
          <w:color w:val="000000" w:themeColor="text1"/>
        </w:rPr>
      </w:pPr>
      <w:r>
        <w:rPr>
          <w:rFonts w:cs="Calibri"/>
          <w:color w:val="000000" w:themeColor="text1"/>
        </w:rPr>
        <w:t>TECHNICAL SKILLS</w:t>
        <w:tab/>
      </w:r>
    </w:p>
    <w:p>
      <w:pPr>
        <w:pStyle w:val="ListBullet"/>
        <w:numPr>
          <w:ilvl w:val="0"/>
          <w:numId w:val="9"/>
        </w:numPr>
        <w:rPr>
          <w:rFonts w:ascii="Calibri" w:hAnsi="Calibri" w:eastAsia="Times New Roman" w:cs="Calibri"/>
          <w:color w:val="000000"/>
        </w:rPr>
      </w:pPr>
      <w:r>
        <w:rPr>
          <w:rFonts w:eastAsia="Times New Roman" w:cs="Calibri" w:ascii="Calibri" w:hAnsi="Calibri"/>
          <w:color w:val="000000"/>
        </w:rPr>
        <w:t>Programming Languages: JavaScript, TypeScript.</w:t>
      </w:r>
    </w:p>
    <w:p>
      <w:pPr>
        <w:pStyle w:val="ListBullet"/>
        <w:numPr>
          <w:ilvl w:val="0"/>
          <w:numId w:val="9"/>
        </w:numPr>
        <w:rPr>
          <w:rFonts w:ascii="Calibri" w:hAnsi="Calibri" w:eastAsia="Times New Roman" w:cs="Calibri"/>
          <w:color w:val="000000"/>
        </w:rPr>
      </w:pPr>
      <w:r>
        <w:rPr>
          <w:rFonts w:eastAsia="Times New Roman" w:cs="Calibri" w:ascii="Calibri" w:hAnsi="Calibri"/>
          <w:color w:val="000000"/>
        </w:rPr>
        <w:t>Frontend: HTML, CSS, Tailwind CSS, SASS, React, Astro.</w:t>
      </w:r>
    </w:p>
    <w:p>
      <w:pPr>
        <w:pStyle w:val="ListBullet"/>
        <w:numPr>
          <w:ilvl w:val="0"/>
          <w:numId w:val="9"/>
        </w:numPr>
        <w:rPr>
          <w:rFonts w:ascii="Calibri" w:hAnsi="Calibri" w:eastAsia="Times New Roman" w:cs="Calibri"/>
          <w:color w:val="000000"/>
        </w:rPr>
      </w:pPr>
      <w:r>
        <w:rPr>
          <w:rFonts w:eastAsia="Times New Roman" w:cs="Calibri" w:ascii="Calibri" w:hAnsi="Calibri"/>
          <w:color w:val="000000"/>
        </w:rPr>
        <w:t xml:space="preserve">Backend: </w:t>
      </w:r>
      <w:r>
        <w:rPr>
          <w:rFonts w:eastAsia="Times New Roman" w:cs="Calibri" w:ascii="Calibri" w:hAnsi="Calibri"/>
          <w:color w:val="000000"/>
        </w:rPr>
        <w:t>Supabase</w:t>
      </w:r>
      <w:r>
        <w:rPr>
          <w:rFonts w:eastAsia="Times New Roman" w:cs="Calibri" w:ascii="Calibri" w:hAnsi="Calibri"/>
          <w:color w:val="000000"/>
        </w:rPr>
        <w:t>.</w:t>
      </w:r>
    </w:p>
    <w:p>
      <w:pPr>
        <w:pStyle w:val="ListBullet"/>
        <w:numPr>
          <w:ilvl w:val="0"/>
          <w:numId w:val="9"/>
        </w:numPr>
        <w:rPr>
          <w:rFonts w:ascii="Calibri" w:hAnsi="Calibri" w:eastAsia="Times New Roman" w:cs="Calibri"/>
          <w:color w:val="000000"/>
        </w:rPr>
      </w:pPr>
      <w:r>
        <w:rPr>
          <w:rFonts w:eastAsia="Times New Roman" w:cs="Calibri" w:ascii="Calibri" w:hAnsi="Calibri"/>
          <w:color w:val="000000"/>
        </w:rPr>
        <w:t xml:space="preserve">Databases: PostgreSQL. </w:t>
      </w:r>
    </w:p>
    <w:p>
      <w:pPr>
        <w:pStyle w:val="ListBullet"/>
        <w:numPr>
          <w:ilvl w:val="0"/>
          <w:numId w:val="9"/>
        </w:numPr>
        <w:rPr>
          <w:rFonts w:ascii="Calibri" w:hAnsi="Calibri" w:eastAsia="Times New Roman" w:cs="Calibri"/>
          <w:color w:val="000000"/>
        </w:rPr>
      </w:pPr>
      <w:r>
        <w:rPr>
          <w:rFonts w:eastAsia="Times New Roman" w:cs="Calibri" w:ascii="Calibri" w:hAnsi="Calibri"/>
          <w:color w:val="000000"/>
        </w:rPr>
        <w:t>Tools: Git.</w:t>
      </w:r>
    </w:p>
    <w:p>
      <w:pPr>
        <w:pStyle w:val="ListBullet"/>
        <w:numPr>
          <w:ilvl w:val="0"/>
          <w:numId w:val="9"/>
        </w:numPr>
        <w:rPr>
          <w:rFonts w:ascii="Calibri" w:hAnsi="Calibri" w:eastAsia="Times New Roman" w:cs="Calibri"/>
          <w:color w:val="000000"/>
        </w:rPr>
      </w:pPr>
      <w:r>
        <w:rPr>
          <w:rFonts w:eastAsia="Times New Roman" w:cs="Calibri" w:ascii="Calibri" w:hAnsi="Calibri"/>
          <w:color w:val="000000"/>
        </w:rPr>
        <w:t>Other Skills: Network and Fiber Optics Engineering.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0"/>
        <w:outlineLvl w:val="0"/>
        <w:rPr>
          <w:rFonts w:ascii="Calibri" w:hAnsi="Calibri" w:eastAsia="ＭＳ ゴシック" w:cs="Calibri" w:eastAsiaTheme="majorEastAsia"/>
          <w:b/>
          <w:b/>
          <w:bCs/>
          <w:color w:val="000000" w:themeColor="text1"/>
          <w:sz w:val="28"/>
          <w:szCs w:val="28"/>
        </w:rPr>
      </w:pPr>
      <w:r>
        <w:rPr>
          <w:rFonts w:eastAsia="ＭＳ ゴシック" w:cs="Calibri" w:ascii="Calibri" w:hAnsi="Calibri" w:eastAsiaTheme="majorEastAsia"/>
          <w:b/>
          <w:bCs/>
          <w:color w:val="000000" w:themeColor="text1"/>
          <w:sz w:val="28"/>
          <w:szCs w:val="28"/>
        </w:rPr>
        <w:t>PROFESSIONAL EXPERIENCE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spacing w:before="0" w:after="200"/>
        <w:ind w:left="720" w:hanging="360"/>
        <w:contextualSpacing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b/>
          <w:bCs/>
          <w:color w:val="000000" w:themeColor="text1"/>
        </w:rPr>
        <w:t>FRONT-END DEVELOPER (INTERN).                                                                                                     JUNE 2024 – AUGUST 2024</w:t>
      </w:r>
    </w:p>
    <w:p>
      <w:pPr>
        <w:pStyle w:val="Normal"/>
        <w:spacing w:before="0" w:after="200"/>
        <w:ind w:left="360" w:firstLine="360"/>
        <w:contextualSpacing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b/>
          <w:bCs/>
          <w:color w:val="000000" w:themeColor="text1"/>
        </w:rPr>
        <w:t xml:space="preserve">D-TRACK SOLUTIONS.                                                                                                         </w:t>
      </w:r>
      <w:r>
        <w:rPr>
          <w:rFonts w:cs="Calibri" w:ascii="Calibri" w:hAnsi="Calibri"/>
          <w:color w:val="000000" w:themeColor="text1"/>
        </w:rPr>
        <w:tab/>
        <w:tab/>
        <w:tab/>
        <w:t xml:space="preserve">             Lagos, Nigeria.</w:t>
      </w:r>
    </w:p>
    <w:p>
      <w:pPr>
        <w:pStyle w:val="Normal"/>
        <w:spacing w:before="0" w:after="200"/>
        <w:ind w:left="720" w:hanging="0"/>
        <w:contextualSpacing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  <w:t>Used React with TypeScript and worked in the front-end department to create reusable components to be used for     client projects.</w:t>
      </w:r>
    </w:p>
    <w:p>
      <w:pPr>
        <w:pStyle w:val="ListParagraph"/>
        <w:numPr>
          <w:ilvl w:val="0"/>
          <w:numId w:val="11"/>
        </w:numPr>
        <w:rPr>
          <w:rFonts w:ascii="Calibri" w:hAnsi="Calibri" w:eastAsia="Times New Roman" w:cs="Calibri"/>
          <w:color w:val="000000"/>
        </w:rPr>
      </w:pPr>
      <w:r>
        <w:rPr>
          <w:rFonts w:eastAsia="Times New Roman" w:cs="Calibri" w:ascii="Calibri" w:hAnsi="Calibri"/>
          <w:color w:val="000000"/>
        </w:rPr>
        <w:t>reusable components using TSX (React) and CSS.</w:t>
      </w:r>
    </w:p>
    <w:p>
      <w:pPr>
        <w:pStyle w:val="ListParagraph"/>
        <w:numPr>
          <w:ilvl w:val="0"/>
          <w:numId w:val="11"/>
        </w:numPr>
        <w:rPr>
          <w:rFonts w:ascii="Calibri" w:hAnsi="Calibri" w:eastAsia="Times New Roman" w:cs="Calibri"/>
          <w:color w:val="000000"/>
        </w:rPr>
      </w:pPr>
      <w:r>
        <w:rPr>
          <w:rFonts w:eastAsia="Times New Roman" w:cs="Calibri" w:ascii="Calibri" w:hAnsi="Calibri"/>
          <w:color w:val="000000"/>
        </w:rPr>
        <w:t>Worked with colleagues and use Git to keep track of different versions of the collaborated project.</w:t>
      </w:r>
    </w:p>
    <w:p>
      <w:pPr>
        <w:pStyle w:val="ListParagraph"/>
        <w:ind w:left="1440" w:hanging="0"/>
        <w:rPr>
          <w:rFonts w:ascii="Calibri" w:hAnsi="Calibri" w:eastAsia="Times New Roman" w:cs="Calibri"/>
          <w:color w:val="000000"/>
        </w:rPr>
      </w:pPr>
      <w:r>
        <w:rPr>
          <w:rFonts w:eastAsia="Times New Roman" w:cs="Calibri" w:ascii="Calibri" w:hAnsi="Calibri"/>
          <w:color w:val="000000"/>
        </w:rPr>
      </w:r>
    </w:p>
    <w:p>
      <w:pPr>
        <w:pStyle w:val="ListParagraph"/>
        <w:numPr>
          <w:ilvl w:val="0"/>
          <w:numId w:val="7"/>
        </w:numPr>
        <w:rPr>
          <w:rFonts w:ascii="Calibri" w:hAnsi="Calibri" w:eastAsia="Times New Roman" w:cs="Calibri"/>
          <w:color w:val="000000"/>
        </w:rPr>
      </w:pPr>
      <w:r>
        <w:rPr>
          <w:rFonts w:eastAsia="Times New Roman" w:cs="Calibri" w:ascii="Calibri" w:hAnsi="Calibri"/>
          <w:b/>
          <w:bCs/>
          <w:color w:val="000000"/>
        </w:rPr>
        <w:t xml:space="preserve">NETWORK AND FIBER OPTICS ENGINEER (INTERN).                          </w:t>
        <w:tab/>
        <w:tab/>
        <w:t xml:space="preserve">                   JUNE-2025 – JANUARY 2026</w:t>
      </w:r>
    </w:p>
    <w:p>
      <w:pPr>
        <w:pStyle w:val="ListParagraph"/>
        <w:rPr>
          <w:rFonts w:ascii="Calibri" w:hAnsi="Calibri" w:eastAsia="Times New Roman" w:cs="Calibri"/>
          <w:color w:val="000000"/>
        </w:rPr>
      </w:pPr>
      <w:r>
        <w:rPr>
          <w:rFonts w:eastAsia="Times New Roman" w:cs="Calibri" w:ascii="Calibri" w:hAnsi="Calibri"/>
          <w:b/>
          <w:bCs/>
          <w:color w:val="000000"/>
        </w:rPr>
        <w:t xml:space="preserve">UNIVERITY OF LAGOS (BIONOMICS).                     </w:t>
      </w:r>
      <w:r>
        <w:rPr>
          <w:rFonts w:eastAsia="Times New Roman" w:cs="Calibri" w:ascii="Calibri" w:hAnsi="Calibri"/>
          <w:color w:val="000000"/>
        </w:rPr>
        <w:t xml:space="preserve">                                                                                                   Lagos, Nigeria.</w:t>
      </w:r>
    </w:p>
    <w:p>
      <w:pPr>
        <w:pStyle w:val="ListParagraph"/>
        <w:rPr>
          <w:rFonts w:ascii="Calibri" w:hAnsi="Calibri" w:eastAsia="Times New Roman" w:cs="Calibri"/>
          <w:color w:val="000000"/>
        </w:rPr>
      </w:pPr>
      <w:r>
        <w:rPr>
          <w:rFonts w:eastAsia="Times New Roman" w:cs="Calibri" w:ascii="Calibri" w:hAnsi="Calibri"/>
          <w:color w:val="000000"/>
        </w:rPr>
        <w:t>Worked in the installation, configuration and maintenance of all the IP-based CCTV surveillance systems in the university campus.</w:t>
      </w:r>
    </w:p>
    <w:p>
      <w:pPr>
        <w:pStyle w:val="ListParagraph"/>
        <w:rPr>
          <w:rFonts w:ascii="Calibri" w:hAnsi="Calibri" w:eastAsia="Times New Roman" w:cs="Calibri"/>
          <w:color w:val="000000"/>
        </w:rPr>
      </w:pPr>
      <w:r>
        <w:rPr>
          <w:rFonts w:eastAsia="Times New Roman" w:cs="Calibri" w:ascii="Calibri" w:hAnsi="Calibri"/>
          <w:color w:val="000000"/>
        </w:rPr>
      </w:r>
    </w:p>
    <w:p>
      <w:pPr>
        <w:pStyle w:val="ListParagraph"/>
        <w:numPr>
          <w:ilvl w:val="0"/>
          <w:numId w:val="8"/>
        </w:numPr>
        <w:rPr>
          <w:rFonts w:ascii="Calibri" w:hAnsi="Calibri" w:eastAsia="Times New Roman" w:cs="Calibri"/>
          <w:color w:val="000000"/>
        </w:rPr>
      </w:pPr>
      <w:r>
        <w:rPr>
          <w:rFonts w:eastAsia="Times New Roman" w:cs="Calibri" w:ascii="Calibri" w:hAnsi="Calibri"/>
          <w:color w:val="000000"/>
        </w:rPr>
        <w:t>Project Supervision: cable routing and management.</w:t>
      </w:r>
    </w:p>
    <w:p>
      <w:pPr>
        <w:pStyle w:val="ListParagraph"/>
        <w:numPr>
          <w:ilvl w:val="0"/>
          <w:numId w:val="8"/>
        </w:numPr>
        <w:rPr>
          <w:rFonts w:ascii="Calibri" w:hAnsi="Calibri" w:eastAsia="Times New Roman" w:cs="Calibri"/>
          <w:color w:val="000000"/>
        </w:rPr>
      </w:pPr>
      <w:r>
        <w:rPr>
          <w:rFonts w:eastAsia="Times New Roman" w:cs="Calibri" w:ascii="Calibri" w:hAnsi="Calibri"/>
          <w:color w:val="000000"/>
        </w:rPr>
        <w:t>Fiber Optic skills: splicing, color code interpretation, power testing, termination, OTDR testing.</w:t>
      </w:r>
    </w:p>
    <w:p>
      <w:pPr>
        <w:pStyle w:val="ListParagraph"/>
        <w:numPr>
          <w:ilvl w:val="0"/>
          <w:numId w:val="8"/>
        </w:numPr>
        <w:rPr>
          <w:rFonts w:ascii="Calibri" w:hAnsi="Calibri" w:eastAsia="Times New Roman" w:cs="Calibri"/>
          <w:color w:val="000000"/>
        </w:rPr>
      </w:pPr>
      <w:r>
        <w:rPr>
          <w:rFonts w:eastAsia="Times New Roman" w:cs="Calibri" w:ascii="Calibri" w:hAnsi="Calibri"/>
          <w:color w:val="000000"/>
        </w:rPr>
        <w:t>Networking skills: IP addressing, routing and switching, LAN/CAN setup, network device configuration.</w:t>
      </w:r>
    </w:p>
    <w:p>
      <w:pPr>
        <w:pStyle w:val="ListParagraph"/>
        <w:ind w:left="1440" w:hanging="0"/>
        <w:rPr>
          <w:rFonts w:ascii="Calibri" w:hAnsi="Calibri" w:eastAsia="Times New Roman" w:cs="Calibri"/>
          <w:color w:val="000000"/>
        </w:rPr>
      </w:pPr>
      <w:r>
        <w:rPr>
          <w:rFonts w:eastAsia="Times New Roman" w:cs="Calibri" w:ascii="Calibri" w:hAnsi="Calibri"/>
          <w:color w:val="000000"/>
        </w:rPr>
      </w:r>
    </w:p>
    <w:p>
      <w:pPr>
        <w:pStyle w:val="ListParagraph"/>
        <w:numPr>
          <w:ilvl w:val="0"/>
          <w:numId w:val="7"/>
        </w:numPr>
        <w:rPr>
          <w:rFonts w:ascii="Calibri" w:hAnsi="Calibri" w:eastAsia="Times New Roman" w:cs="Calibri"/>
          <w:color w:val="000000"/>
        </w:rPr>
      </w:pPr>
      <w:r>
        <w:rPr>
          <w:rFonts w:eastAsia="Times New Roman" w:cs="Calibri" w:ascii="Calibri" w:hAnsi="Calibri"/>
          <w:b/>
          <w:bCs/>
          <w:color w:val="000000"/>
        </w:rPr>
        <w:t xml:space="preserve">FULL STACK WEB DEVELOPER(FREELANCE) .                          </w:t>
        <w:tab/>
        <w:tab/>
        <w:t xml:space="preserve">                   JANUARY-2025 – PRESENT</w:t>
      </w:r>
    </w:p>
    <w:p>
      <w:pPr>
        <w:pStyle w:val="ListParagraph"/>
        <w:rPr>
          <w:rFonts w:ascii="Calibri" w:hAnsi="Calibri" w:eastAsia="Times New Roman" w:cs="Calibri"/>
          <w:color w:val="000000"/>
        </w:rPr>
      </w:pPr>
      <w:r>
        <w:rPr>
          <w:rFonts w:eastAsia="Times New Roman" w:cs="Calibri" w:ascii="Calibri" w:hAnsi="Calibri"/>
          <w:b/>
          <w:bCs/>
          <w:color w:val="000000"/>
        </w:rPr>
        <w:t xml:space="preserve">CODNY GLOBAL RESOURCES LIMITED.                     </w:t>
      </w:r>
      <w:r>
        <w:rPr>
          <w:rFonts w:eastAsia="Times New Roman" w:cs="Calibri" w:ascii="Calibri" w:hAnsi="Calibri"/>
          <w:color w:val="000000"/>
        </w:rPr>
        <w:t xml:space="preserve">                                                                                                   Remote.</w:t>
      </w:r>
    </w:p>
    <w:p>
      <w:pPr>
        <w:pStyle w:val="ListParagraph"/>
        <w:rPr>
          <w:rFonts w:ascii="Calibri" w:hAnsi="Calibri" w:eastAsia="Times New Roman" w:cs="Calibri"/>
          <w:color w:val="000000"/>
        </w:rPr>
      </w:pPr>
      <w:r>
        <w:rPr>
          <w:rFonts w:eastAsia="Times New Roman" w:cs="Calibri" w:ascii="Calibri" w:hAnsi="Calibri"/>
          <w:color w:val="000000"/>
        </w:rPr>
        <w:t>Designed and developed a fully functional corporate full stack website for CGRL using TanStack Start React Framework and Sanity CMS, handling front-end, CMS integration, and deployment single handedly.</w:t>
      </w:r>
    </w:p>
    <w:p>
      <w:pPr>
        <w:pStyle w:val="ListParagraph"/>
        <w:rPr>
          <w:rFonts w:ascii="Calibri" w:hAnsi="Calibri" w:eastAsia="Times New Roman" w:cs="Calibri"/>
          <w:color w:val="000000"/>
        </w:rPr>
      </w:pPr>
      <w:r>
        <w:rPr>
          <w:rFonts w:eastAsia="Times New Roman" w:cs="Calibri" w:ascii="Calibri" w:hAnsi="Calibri"/>
          <w:color w:val="000000"/>
        </w:rPr>
        <w:t>Website: www.codnyglobal.com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0"/>
        <w:outlineLvl w:val="0"/>
        <w:rPr>
          <w:rFonts w:ascii="Calibri" w:hAnsi="Calibri" w:eastAsia="ＭＳ ゴシック" w:cs="Calibri" w:eastAsiaTheme="majorEastAsia"/>
          <w:b/>
          <w:b/>
          <w:bCs/>
          <w:color w:val="000000" w:themeColor="text1"/>
          <w:sz w:val="28"/>
          <w:szCs w:val="28"/>
        </w:rPr>
      </w:pPr>
      <w:r>
        <w:rPr>
          <w:rFonts w:eastAsia="ＭＳ ゴシック" w:cs="Calibri" w:ascii="Calibri" w:hAnsi="Calibri" w:eastAsiaTheme="majorEastAsia"/>
          <w:b/>
          <w:bCs/>
          <w:color w:val="000000" w:themeColor="text1"/>
          <w:sz w:val="28"/>
          <w:szCs w:val="28"/>
        </w:rPr>
        <w:t>EDUCATION</w:t>
      </w:r>
    </w:p>
    <w:p>
      <w:pPr>
        <w:pStyle w:val="Normal"/>
        <w:spacing w:before="0" w:after="200"/>
        <w:ind w:left="360" w:hanging="0"/>
        <w:contextualSpacing/>
        <w:rPr>
          <w:rFonts w:ascii="Calibri" w:hAnsi="Calibri" w:cs="Calibri"/>
          <w:b/>
          <w:b/>
          <w:color w:val="000000" w:themeColor="text1"/>
        </w:rPr>
      </w:pPr>
      <w:r>
        <w:rPr>
          <w:rFonts w:cs="Calibri" w:ascii="Calibri" w:hAnsi="Calibri"/>
          <w:b/>
          <w:color w:val="000000" w:themeColor="text1"/>
        </w:rPr>
        <w:t>Adeleke University, Ede, Osun State</w:t>
      </w:r>
    </w:p>
    <w:p>
      <w:pPr>
        <w:pStyle w:val="ListParagraph"/>
        <w:numPr>
          <w:ilvl w:val="0"/>
          <w:numId w:val="7"/>
        </w:numPr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  <w:t>B.Eng. in Computer Engineering</w:t>
      </w:r>
    </w:p>
    <w:p>
      <w:pPr>
        <w:pStyle w:val="ListParagraph"/>
        <w:numPr>
          <w:ilvl w:val="0"/>
          <w:numId w:val="7"/>
        </w:numPr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  <w:t>2022 – 2027 (Expected)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0"/>
        <w:outlineLvl w:val="0"/>
        <w:rPr>
          <w:rFonts w:ascii="Calibri" w:hAnsi="Calibri" w:eastAsia="ＭＳ ゴシック" w:cs="Calibri" w:eastAsiaTheme="majorEastAsia"/>
          <w:b/>
          <w:b/>
          <w:bCs/>
          <w:color w:val="000000" w:themeColor="text1"/>
          <w:sz w:val="28"/>
          <w:szCs w:val="28"/>
        </w:rPr>
      </w:pPr>
      <w:r>
        <w:rPr>
          <w:rFonts w:eastAsia="ＭＳ ゴシック" w:cs="Calibri" w:ascii="Calibri" w:hAnsi="Calibri" w:eastAsiaTheme="majorEastAsia"/>
          <w:b/>
          <w:bCs/>
          <w:color w:val="000000" w:themeColor="text1"/>
          <w:sz w:val="28"/>
          <w:szCs w:val="28"/>
        </w:rPr>
        <w:t>CERTIFICATIONS</w:t>
      </w:r>
    </w:p>
    <w:p>
      <w:pPr>
        <w:pStyle w:val="ListParagraph"/>
        <w:numPr>
          <w:ilvl w:val="0"/>
          <w:numId w:val="10"/>
        </w:numPr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  <w:t>NIIT Certificate in Web Design &amp; Information Security – Aug 2019.</w:t>
      </w:r>
    </w:p>
    <w:p>
      <w:pPr>
        <w:pStyle w:val="ListParagraph"/>
        <w:numPr>
          <w:ilvl w:val="0"/>
          <w:numId w:val="10"/>
        </w:numPr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  <w:t>NIIT Certificate in 3D Graphics, Video, and Java Applets – July 2018.</w:t>
      </w:r>
    </w:p>
    <w:p>
      <w:pPr>
        <w:pStyle w:val="ListBullet"/>
        <w:numPr>
          <w:ilvl w:val="0"/>
          <w:numId w:val="0"/>
        </w:numPr>
        <w:spacing w:before="0" w:after="200"/>
        <w:ind w:left="360" w:hanging="0"/>
        <w:contextualSpacing/>
        <w:rPr>
          <w:rFonts w:ascii="Calibri" w:hAnsi="Calibri" w:cs="Calibri"/>
          <w:color w:val="000000" w:themeColor="text1"/>
        </w:rPr>
      </w:pPr>
      <w:r>
        <w:rPr/>
      </w:r>
    </w:p>
    <w:sectPr>
      <w:type w:val="nextPage"/>
      <w:pgSz w:w="12240" w:h="15840"/>
      <w:pgMar w:left="540" w:right="360" w:gutter="0" w:header="0" w:top="540" w:footer="0" w:bottom="36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InternetLink">
    <w:name w:val="Hyperlink"/>
    <w:basedOn w:val="DefaultParagraphFont"/>
    <w:uiPriority w:val="99"/>
    <w:unhideWhenUsed/>
    <w:rsid w:val="00f07e0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07e0e"/>
    <w:rPr>
      <w:color w:val="605E5C"/>
      <w:shd w:fill="E1DFDD" w:val="clear"/>
    </w:rPr>
  </w:style>
  <w:style w:type="character" w:styleId="S1" w:customStyle="1">
    <w:name w:val="s1"/>
    <w:basedOn w:val="DefaultParagraphFont"/>
    <w:qFormat/>
    <w:rsid w:val="006b2f9b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Bullet 3"/>
    <w:basedOn w:val="Normal"/>
    <w:uiPriority w:val="99"/>
    <w:unhideWhenUsed/>
    <w:rsid w:val="00326f90"/>
    <w:pPr>
      <w:spacing w:before="0" w:after="200"/>
      <w:ind w:left="720" w:hanging="360"/>
      <w:contextualSpacing/>
    </w:pPr>
    <w:rPr/>
  </w:style>
  <w:style w:type="paragraph" w:styleId="List3">
    <w:name w:val="List Bullet 4"/>
    <w:basedOn w:val="Normal"/>
    <w:uiPriority w:val="99"/>
    <w:unhideWhenUsed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IndexHeading">
    <w:name w:val="Index Heading"/>
    <w:basedOn w:val="Heading"/>
    <w:pPr/>
    <w:rPr/>
  </w:style>
  <w:style w:type="paragraph" w:styleId="Contents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paragraph" w:styleId="P1" w:customStyle="1">
    <w:name w:val="p1"/>
    <w:basedOn w:val="Normal"/>
    <w:qFormat/>
    <w:rsid w:val="006b2f9b"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  <w:lang w:eastAsia="en-GB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mekaogbuchidubem@gmail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A44164-267E-420B-9BEA-4E2F621CE60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LibreOffice/7.3.7.2$Linux_X86_64 LibreOffice_project/30$Build-2</Application>
  <AppVersion>15.0000</AppVersion>
  <Pages>2</Pages>
  <Words>315</Words>
  <Characters>2033</Characters>
  <CharactersWithSpaces>2857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2026-01-22T09:02:00Z</dcterms:created>
  <dc:creator>python-docx</dc:creator>
  <dc:description>generated by python-docx</dc:description>
  <dc:language>en-US</dc:language>
  <cp:lastModifiedBy/>
  <dcterms:modified xsi:type="dcterms:W3CDTF">2026-02-04T08:53:37Z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